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4503" w14:textId="80d4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Май ауданының Кеңтүбек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30 желтоқсандағы № 2/24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Қазақстан Республикасының "Агроөнеркәсіптік кешенді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Кеңтүбек ауылдық округінің бюджеті тиісінше 1, 2 және 3-қосымшаларға сәйкес, соның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66 143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Май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Кеңтүбек ауылдық округінің бюджетінде аудандық бюджеттен берілетін 2025 жылға арналған субвенция көлемі 38 345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мәслихатының бюджеттің игерілуін бақылау, экономиканы және инфрақұрылымды дамыту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2025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Кеңтүбек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 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Кеңтүбек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Кеңтүбек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