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cdc2" w14:textId="5e7c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3/8 "2024-2026 жылдарға арналған Май ауданының Малайсары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29 тамыздағы № 2/17 шешім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3/8 "2024-2026 жылдарға арналған Май ауданының Малайсары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Малайсары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595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2/17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Малайсары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