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a771" w14:textId="ee4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Көктүбек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1/24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Май аудандық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Май ауданының Көктүбек ауылдық округінің бюджеті туралы"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97894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"Көктүбек ауылдық округінің бюджеті туралы" бюджеттен берілетін 2025 жылға арналған субвенция көлемі 29072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учаскерлерін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меншікті жалға беруден түскен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учаскерлерін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меншікті жалға беруден түскен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учаскерлерін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меншікті жалға беруден түскен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