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8ba9d" w14:textId="8d8ba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2025 - 2027 жылдарға арналған Май аудандық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2024 жылғы 26 желтоқсандағы № 1/23 шешімі.</w:t>
      </w:r>
    </w:p>
    <w:p>
      <w:pPr>
        <w:spacing w:after="0"/>
        <w:ind w:left="0"/>
        <w:jc w:val="both"/>
      </w:pPr>
      <w:bookmarkStart w:name="z1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11-тармағымен.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1)-тармақшасына сәйкес, Май аудандық мәслихаты ШЕШІМ ҚАБЫЛДАДЫ: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2025-2027 жылдарға арналған аудандық бюджет тиісінше 1, 2 және 3 қосымшаларға сәйкес, соның ішінде 2025 жылға арналған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4648288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1457039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20886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3170363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4918452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36007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88586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52579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-306171 мың теңге;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306171 мың теңге.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Май аудандық мәслихатының 17.12.2025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2/34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Ауданның жергілікті атқарушы органының 2025 жылға арналған резерві 28000 мың теңге сомасында бекітілсін.</w:t>
      </w:r>
    </w:p>
    <w:bookmarkEnd w:id="5"/>
    <w:bookmarkStart w:name="z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аудандық бюджетте облыстық бюджеттен берілетін субвенция 894234 мың теңге сомасында ескерілсін.</w:t>
      </w:r>
    </w:p>
    <w:bookmarkEnd w:id="6"/>
    <w:bookmarkStart w:name="z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аудандық бюджетте ауылдық округтердің, Ақжар және Майтүбек ауылдарының бюджеттеріне берілетін субвенциялардың көлемі жалпы 358021 мың теңге сомасында ескерілсін, соның ішінде: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 ауылы – 30644 мың теңге;</w:t>
      </w:r>
    </w:p>
    <w:bookmarkEnd w:id="8"/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Ақшиман ауылдық округі – 34554 мың теңге;</w:t>
      </w:r>
    </w:p>
    <w:bookmarkEnd w:id="9"/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Баскөл ауылдық округі – 31497 мың теңге;</w:t>
      </w:r>
    </w:p>
    <w:bookmarkEnd w:id="10"/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Қазан ауылдық округі – 31597 мың теңге;</w:t>
      </w:r>
    </w:p>
    <w:bookmarkEnd w:id="11"/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Қаратерек ауылдық округі – 35396 мың теңге;</w:t>
      </w:r>
    </w:p>
    <w:bookmarkEnd w:id="12"/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Кеңтүбек ауылдық округі – 38345 мың теңге;</w:t>
      </w:r>
    </w:p>
    <w:bookmarkEnd w:id="13"/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Көктүбек ауылдық округі – 29072 мың теңге;</w:t>
      </w:r>
    </w:p>
    <w:bookmarkEnd w:id="14"/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 ауылдық округі – 37599 мың теңге;</w:t>
      </w:r>
    </w:p>
    <w:bookmarkEnd w:id="15"/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Малайсары ауылдық округі – 33348 мың теңге;</w:t>
      </w:r>
    </w:p>
    <w:bookmarkEnd w:id="16"/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Майтүбек ауылы – 23011 мың теңге;</w:t>
      </w:r>
    </w:p>
    <w:bookmarkEnd w:id="17"/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Саты ауылдық округі – 32958 мың теңге.</w:t>
      </w:r>
    </w:p>
    <w:bookmarkEnd w:id="18"/>
    <w:bookmarkStart w:name="z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арналған аудандық бюджетте ауылдық округтердің, Ақжар және Майтүбек ауылдарының бюджеттеріне берілетін субвенциялардың көлемі жалпы 395209 мың теңге сомасында ескерілсін, соның ішінде: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 ауылы – 31832 мың теңге;</w:t>
      </w:r>
    </w:p>
    <w:bookmarkEnd w:id="20"/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Ақшиман ауылдық округі – 31331 мың теңге;</w:t>
      </w:r>
    </w:p>
    <w:bookmarkEnd w:id="21"/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Баскөл ауылдық округі – 36465 мың теңге;</w:t>
      </w:r>
    </w:p>
    <w:bookmarkEnd w:id="22"/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Қазан ауылдық округі – 39131 мың теңге;</w:t>
      </w:r>
    </w:p>
    <w:bookmarkEnd w:id="23"/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Қаратерек ауылдық округі – 31742 мың теңге;</w:t>
      </w:r>
    </w:p>
    <w:bookmarkEnd w:id="24"/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Кеңтүбек ауылдық округі – 32941 мың теңге;</w:t>
      </w:r>
    </w:p>
    <w:bookmarkEnd w:id="25"/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Көктүбек ауылдық округі – 33000 мың теңге;</w:t>
      </w:r>
    </w:p>
    <w:bookmarkEnd w:id="26"/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 ауылдық округі – 34880 мың теңге;</w:t>
      </w:r>
    </w:p>
    <w:bookmarkEnd w:id="27"/>
    <w:bookmarkStart w:name="z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Малайсары ауылдық округі – 41458 мың теңге;</w:t>
      </w:r>
    </w:p>
    <w:bookmarkEnd w:id="28"/>
    <w:bookmarkStart w:name="z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Майтүбек ауылы – 23844 мың теңге;</w:t>
      </w:r>
    </w:p>
    <w:bookmarkEnd w:id="29"/>
    <w:bookmarkStart w:name="z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Саты ауылдық округі – 33759 мың теңге.</w:t>
      </w:r>
    </w:p>
    <w:bookmarkEnd w:id="30"/>
    <w:bookmarkStart w:name="z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2027 жылға арналған аудандық бюджетте ауылдық округтердің, Ақжар және Майтүбек ауылдарының бюджеттеріне берілетін субвенциялардың көлемі жалпы 404159 мың теңге сомасында ескерілсін, соның ішінде:</w:t>
      </w:r>
    </w:p>
    <w:bookmarkEnd w:id="31"/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 ауылы – 31832 мың теңге;</w:t>
      </w:r>
    </w:p>
    <w:bookmarkEnd w:id="32"/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Ақшиман ауылдық округі – 31331 мың теңге;</w:t>
      </w:r>
    </w:p>
    <w:bookmarkEnd w:id="33"/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Баскөл ауылдық округі – 36465 мың теңге;</w:t>
      </w:r>
    </w:p>
    <w:bookmarkEnd w:id="34"/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Қазан ауылдық округі – 39131 мың теңге;</w:t>
      </w:r>
    </w:p>
    <w:bookmarkEnd w:id="35"/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Қаратерек ауылдық округі – 31742 мың теңге;</w:t>
      </w:r>
    </w:p>
    <w:bookmarkEnd w:id="36"/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Кеңтүбек ауылдық округі – 32941 мың теңге;</w:t>
      </w:r>
    </w:p>
    <w:bookmarkEnd w:id="37"/>
    <w:bookmarkStart w:name="z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Көктүбек ауылдық округі – 33000 мың теңге;</w:t>
      </w:r>
    </w:p>
    <w:bookmarkEnd w:id="38"/>
    <w:bookmarkStart w:name="z5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 ауылдық округі – 34880 мың теңге;</w:t>
      </w:r>
    </w:p>
    <w:bookmarkEnd w:id="39"/>
    <w:bookmarkStart w:name="z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Малайсары ауылдық округі – 41458 мың теңге;</w:t>
      </w:r>
    </w:p>
    <w:bookmarkEnd w:id="40"/>
    <w:bookmarkStart w:name="z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Майтүбек ауылы – 23844 мың теңге;</w:t>
      </w:r>
    </w:p>
    <w:bookmarkEnd w:id="41"/>
    <w:bookmarkStart w:name="z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Саты ауылдық округі – 33759 мың теңге.</w:t>
      </w:r>
    </w:p>
    <w:bookmarkEnd w:id="42"/>
    <w:bookmarkStart w:name="z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2025 жылға арналған аудандық бюджетте ауылдық округтердің, Ақжар және Майтүбек ауылдарының бюджеттеріне нысаналы трансферттер 875922 мың теңге сомасында қарастырылғаны ескерілсін.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Павлодар облысы Май аудандық мәслихатының 17.12.2025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2/34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Ауылдық округтердің, Ақжар және Майтүбек ауылдарының бюджеттеріне нысаналы трансферттердің көрсетілген сомасын үлестіру аудан әкімдігінің қаулысы негізінде анықталады.</w:t>
      </w:r>
    </w:p>
    <w:bookmarkEnd w:id="44"/>
    <w:bookmarkStart w:name="z1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Азаматтық қызметшілер болып табылатын және ауылдық елді мекендерде жұмыс істейтін әлеуметтік қамсыздандыру және мәдениет, сондай-ақ жергілікті бюджеттерден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қарастырылсын.</w:t>
      </w:r>
    </w:p>
    <w:bookmarkEnd w:id="45"/>
    <w:bookmarkStart w:name="z1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шешімнің орындалуын бақылау аудандық мәслихаттың бюджеттің игерілуін бақылау, экономиканы және инфрақұрылымды дамыту жөніндегі тұрақты комиссиясына жүктелсін.</w:t>
      </w:r>
    </w:p>
    <w:bookmarkEnd w:id="46"/>
    <w:bookmarkStart w:name="z1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шешім 2025 жылғы 1 қаңтардан бастап қолданысқа енгізіледі.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Хызыр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Май аудандық бюджеті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Май аудандық мәслихатының 17.12.2025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2/34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3166392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мекемендер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-306171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түсiмдерi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 бос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6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Май аудандық бюджеті 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түсiмдерi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Май аудандық бюджеті 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түсiмдерi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