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99f5" w14:textId="2a59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26 желтоқсандағы № 123/29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91-бабы 3-тармағына, Қазақстан Республикасының "Қазақстан Республикасындағы жергілікті мемлекеттік басқару және өзін-өзі басқару туралы" Заңының 6-бабы 2-тармағының 2-7 тармақшасына сәйкес, Аққулы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– 2027 жылдарға арналған Аққулы ауылдық округінің бюджеті тиісінше 1, 2, 3 - қосымшаларға сәйкес, 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96248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– 2027 жылдарға арналған Баймолдин ауылдық округінің бюджеті тиісінше 4, 5, 6 - қосымшаларға сәйкес, оның ішінде 2025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– 2027 жылдарға арналған Жамбыл ауылдық округінің бюджеті тиісінше 7, 8, 9 - қосымшаларға сәйкес, оның ішінде 2025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105353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– 2027 жылдарға арналған Қызылағаш ауылдық округінің бюджеті тиісінше 10, 11, 12 - қосымшаларға сәйкес, оның ішінде 2025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– 2027 жылдарға арналған Қарақала ауылдық округінің бюджеті тиісінше 13, 14, 15 - қосымшаларға сәйкес, оның ішінде 2025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– 2027 жылдарға арналған Майқарағай ауылдық округінің бюджеті тиісінше 16, 17, 18 - қосымшаларға сәйкес, оның ішінде 2025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– 2027 жылдарға арналған Малыбай ауылдық округінің бюджеті тиісінше 19, 20, 21 - қосымшаларға сәйкес, оның ішінде 2025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67142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149/33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– 2027 жылдарға арналған Шақа ауылдық округінің бюджеті тиісінше 22, 23, 24 - қосымшаларға сәйкес, оның ішінде 2025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– 2027 жылдарға арналған Шарбақты ауылдық округінің бюджеті тиісінше 25, 26, 27 - қосымшаларға сәйкес, оның ішінде 2025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265281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251435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– 2027 жылдарға арналған Ямышев ауылдық округінің бюджеті тиісінше 28, 29, 30 - қосымшаларға сәйкес, оның ішінде 2025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84033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ауылдық округінің бюджеттеріне берілетін субвенциялардың көлемдері 2025 жылға арналған аудан бюджетінде жалпы сомасы 374818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40063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36555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30984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38457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35639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28530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38706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34080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32964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58840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Аққулы ауылдық округінің бюджеті (өзгерістермен)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Баймолдин ауылдық округінің бюджеті (өзгерістермен)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Баймолдин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Баймолдин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Жамбыл ауылдық округінің бюджеті (өзгерістермен)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Қызылағаш ауылдық округінің бюджеті (өзгерістермен)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Қарақала ауылдық округінің бюджеті (өзгерістермен)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Майқарағай ауылдық округінің бюджеті (өзгерістермен)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Малыбай ауылдық округінің бюджеті (өзгерістермен)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Шақа ауылдық округінің бюджеті (өзгерістермен)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Шарбақты ауылдық округінің бюджеті (өзгерістермен)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Ямышев ауылдық округінің бюджеті (өзгерістермен)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Аққулы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149/33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Ямышев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Ямышев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