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a9ae" w14:textId="752a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15 қарашадағы № 118/25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"2024 - 2026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4445386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3462577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118/25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