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f4d" w14:textId="8f7e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27 желтоқсандағы "Аққулы ауданының ауылдық округтерінің 2024 - 2026 жылдарға арналған бюджеттері туралы" № 58/15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18 шілдедегі № 100/20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27 желтоқсандағы "Аққулы ауданының ауылдық округтерінің 2024 - 2026 жылдарға арналған бюджеттері туралы" № 58/15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190973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109710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89516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70584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68426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70789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63366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58443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63528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47251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44024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146709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201090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193751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202544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89516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