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056a" w14:textId="e4b0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2023 жылғы 25 желтоқсандағы "2024-2026 жылдарға арналған Аққулы аудандық бюджеті туралы" № 55/13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3 мамырдағы № 97/19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2023 жылғы 25 желтоқсандағы "2024 - 2026 жылдарға арналған Аққулы аудандық бюджеті туралы" № 55/13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тізіліміндегі актінің тіркеу нөмірі № 190586)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Аққулы аудандық бюджеті тиісінше 1, 2, 3-қосымшаларына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4397555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955363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3418536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4566542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38193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83073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38193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мың теңге –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31683 мың теңге – ауылдық округтердің көше жарығын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4100 мың теңге – Аққулы ауылдық округінің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1675 мың теңге – ауылдық округтерге контейнерлер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2500 мың теңге – Аққулы ауылдық округінде жағажайды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16038 тысяч тенге – Аққулы ауылдық округінің Әбілқайыр Баймолдин көшесін абаттандыру;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мың теңге – Қарақала ауылдық округінде балалар алаңнын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13467 мың теңге – Шақа ауылдық округінде шағын футбол алаңнын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мың теңге – ведомстволық сараптамамен Қазантай ауылының ұзындығы 1,3 км Еңбекші көшесінің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Малыбай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мың теңге – ведомстволық сараптамамен ұзындығы 1,5 км Мерғалым ауылының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мың теңге – Майқарағай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мың теңге – Майқарағай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мың теңге – Аққулы ауылы көшелерінің кентішілік жолдарын орташа жөндеуге қолданыстағы жобалық-сметалық құжаттаманы түзету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мың теңге – Шарбақты ауылындағы ауылішілік жолдар мен көшелерді орташа жөндеуге жобалық-сметалық құжаттаманы дайындау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мың теңге – Шарбақты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мың теңге – Шарбақты ауылының кіреберіс бөлігін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мың теңге – Шақа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мың теңге – Шақа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мың теңге - ұзындығы 1,244 км құрайтын Қызылқоғам ауылындағы Мүлікбаев көшесіндегі ауылішілік жолдарды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"Ұзындығы 1,244 км Қызылқоғам ауылындағы Мүлікбаев көшесінің кентішілік жолдарын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47380 мың теңге – "Қызылқоғам ауылындағы Мүлікбаев көшесінің ұзындығы 1,244 км құрайтын ауылішілік жолдарды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"Аққулы ауданының 0,0-0,6 (0,6 км) "Шарбақты ауылына кіру (кіреберіс жолы)" автомобиль жолын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мың теңге - "Аққулы ауданының "Шарбақты ауылына кіреберіс (кіреберіс жол) 0,0-0,6 (0,6 км)" автомобиль жолын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207639 мың теңге – "Ауыл-ел бесігі" жобасы аясында Қарақала ауылдық округінде әлеуметтік-инженерлік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74088 мың теңге – ауылдық округтердегі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18900 мың теңге – ауылдық округтердің аумақтарын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 мың теңге – ауылдық округтерді жарықтандыру жүйесін ұйымдастыруға және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108468 мың теңге – ауылдық округтердегі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мың теңге – мемлекеттік қызметшілердің жекелеген санаттарының, мемлекеттік бюджет қаражаты есебінен ұсталатын ұйымдар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52338 мың теңге – Ямышев ауылындағы ұзындығы 1,6 км Молодежная көшесіндегі ауылішілік жолдарды орташа жөндеуге.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мамырдағы № 97/19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 (өзгерістермен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