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f68f" w14:textId="a4af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Қызылағаш ауылдық округігінің аумағында жергілікті қоғамдастықтың бөлек жиындарын өткізудің қағидаларын және жергілікті қоғамдастық жиынына қатысу үшін ауыл тұрғындары өкілдерінің санын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31 қаңтардағы № 72/17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 Қызылағаш ауылдық округінің аумағында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ауданы Қызылағаш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72/17</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Қызылағаш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Қызылағаш ауылдық округінің аумағында бөлек жергілікті қоғамдастық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Қызылағаш ауылдық округінің аумағындағы ауыл тұрғындарының бөлек жергілікті қоғамдастықтың бөлек жиындарын өткізу тәртібін белгілейді. </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Қызылағаш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xml:space="preserve">
      3. Жергілікті қоғамдастықтың бөлек жиынын өткізу үшін Қызылағаш ауылдық округтің аумағы Бесқарағай ауылының көшелеріне бөлінеді. </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 көшелерінен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Аққулы ауданының Қызылағаш ауылдық округтің әкімі ауыл ішінде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шақырылу,орны және талқыланатын мәселелер туралы жергілікті қоғамдастықтың халқын Қызылағаш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көшенің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ауылдық көшенде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Аққулы ауданы Қызылағаш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ауданының Қызылағаш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Қызылағаш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көшеде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көрсетідеді.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72/17</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Қызылағаш ауылдық округі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ауылының тұрғындары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Балғабай Оспанов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Сыздықов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Құсайынов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Жангожин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Подпуск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