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d13" w14:textId="4af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Аққулы ауылдық округі Аққулы ауылының аумағында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әкімінің 2024 жылғы 2 қазандағы № 1-04/3 шешімі. Күші жойылды - Павлодар облысы Аққулы ауданы әкімінің 2025 жылғы 10 ақпандағы № 1-17/1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10.02.2025 </w:t>
      </w:r>
      <w:r>
        <w:rPr>
          <w:rFonts w:ascii="Times New Roman"/>
          <w:b w:val="false"/>
          <w:i w:val="false"/>
          <w:color w:val="ff0000"/>
          <w:sz w:val="28"/>
        </w:rPr>
        <w:t>№ 1-17/1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төтенше жағдайлардың алдын алу және жою жөніндегі аудандық комиссиясының 2024 жылғы 1 қазандағы № 9 кезектен тыс жедел отырысының хаттамасы негізінде, Аққулы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Бірінші көтергіш күрделі су құбыры сумен жабдықтау жүйесінде орын алған авариялық жағдайға байланысты Аққулы ауданы Аққулы ауылдық округі Аққулы ауылының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Техногендік сипаттағы төтенше жағдайды жою басшысы болып Аққулы ауданы әкімінің жетекшілік ететін орынбасары тағайындалсын және техногендік сипаттағы төтенше жағдайды жоюға бағытталған іс-шараларды жүргізу тапсырылсын.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