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a552" w14:textId="35fa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Песчан ауылдық округі Песчан ауылы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Песчан ауылдық округі әкімінің 2024 жылғы 9 шілдедегі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Тереңкөл ауданы Песчан ауылдық округі Песчан ауылы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Песчан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шілдедегі 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"Қазақтелеком"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(кабель) кәріз құбырын төсеу және пайдалану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Песчан ауылдық округі Песчан ауылы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