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6c164" w14:textId="e16c1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аудандық мәслихатының 2023 жылғы 22 желтоқсандағы "2024 – 2026 жылдарға арналған Ертіс аудандық бюджеті туралы" № 43-12-8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2024 жылғы 14 тамыздағы № 86-24-8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Ертіс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Ертіс аудандық мәслихатының 2023 жылғы 22 желтоқсандағы "2024 – 2026 жылдарға арналған Ертіс аудандық бюджеті туралы" № 43-12-8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 – 2026 жылдарға арналған аудандық бюджеті тиісінше 1, 2 және 3-қосымшаларға сәйкес, соның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5638157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1153934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15825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3829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4464569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6588028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39952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70148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30196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-989823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989823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2024 жылға арналған аудандық бюджетінде Ертіс ауданының ауылдар және ауылдық округтерінің бюджеттеріне берілетін нысаналы ағымдағы трансферттер келесі көлемдерінде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 мың теңге –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174240 мың теңге – "Ауыл – Ел бесігі" жобасы шеңберінде ауылдық елді мекендердегі әлеуметтік және инженерлік инфрақұрылым бойынша іс-шараларды іске асыруға";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6087 мың теңге – елді мекендердегі көше жарығын ағымдағы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39521 мың теңге - ауылдық елді мекендерді абаттандыру бойынша іс - шаралар өткізуге;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1500 мың теңге - ауылдық елді мекендерді санитарлық тазалау жөніндегі іс-шаралар өткізуге;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532504 мың теңге – елді мекендер көшелерінің автомобиль жолдарын күрделі және орташа жөндеуге.";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Аудандық жергілікті атқарушы органның 2024 жылға арналған резерві 9580 мың теңге сомасында бекітілсін";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Ертіс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тамыздағы № 86-24-8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43-12-8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Ертіс аудандық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5638157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4464569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4464561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6588028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1224318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iстеуi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2486670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2453921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2453921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1778175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-989823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