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1efa5" w14:textId="251ef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 – 2027 жылдарға арналған Ертіс ауданының ауылдар және ауылдық округтерінің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Ертіс аудандық мәслихатының 2024 жылғы 27 желтоқсандағы № 112-30-8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- осы шешімнің 14-тармағымен.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Республикасының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Ертіс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2025 - 2027 жылдарға арналған Ағашорын ауылдық округінің бюджеті тиісінше 1, 2 және 3-қосымшаларға сәйкес, соның ішінде 2025 жылға арналған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57216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19010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38206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59557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-2341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2341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Павлодар облысы Ертіс аудандық мәслихатының 25.04.2025 </w:t>
      </w:r>
      <w:r>
        <w:rPr>
          <w:rFonts w:ascii="Times New Roman"/>
          <w:b w:val="false"/>
          <w:i w:val="false"/>
          <w:color w:val="000000"/>
          <w:sz w:val="28"/>
        </w:rPr>
        <w:t>№ 122-34-8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2025 - 2027 жылдарға арналған Аманкелді ауылдық округінің бюджеті тиісінше 4, 5 және 6-қосымшаларға сәйкес, соның ішінде 2025 жылға арналған келесі көлемдерде бекітілсін: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39392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10994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28398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42841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-3449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3449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Павлодар облысы Ертіс аудандық мәслихатының 25.04.2025 </w:t>
      </w:r>
      <w:r>
        <w:rPr>
          <w:rFonts w:ascii="Times New Roman"/>
          <w:b w:val="false"/>
          <w:i w:val="false"/>
          <w:color w:val="000000"/>
          <w:sz w:val="28"/>
        </w:rPr>
        <w:t>№ 122-34-8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2025 - 2027 жылдарға арналған Байзақов ауылдық округінің бюджеті тиісінше 7, 8 және 9-қосымшаларға сәйкес, соның ішінде 2025 жылға арналған келесі көлемдерде бекітілсін: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107203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9317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97886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107495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292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Павлодар облысы Ертіс аудандық мәслихатының 25.04.2025 </w:t>
      </w:r>
      <w:r>
        <w:rPr>
          <w:rFonts w:ascii="Times New Roman"/>
          <w:b w:val="false"/>
          <w:i w:val="false"/>
          <w:color w:val="000000"/>
          <w:sz w:val="28"/>
        </w:rPr>
        <w:t>№ 122-34-8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2025 - 2027 жылдарға арналған Голубовка ауылының бюджеті тиісінше 10, 11 және 12-қосымшаларға сәйкес, соның ішінде 2025 жылға арналған келесі көлемдерде бекітілсін: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35776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4289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31487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35877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Павлодар облысы Ертіс аудандық мәслихатының 25.04.2025 </w:t>
      </w:r>
      <w:r>
        <w:rPr>
          <w:rFonts w:ascii="Times New Roman"/>
          <w:b w:val="false"/>
          <w:i w:val="false"/>
          <w:color w:val="000000"/>
          <w:sz w:val="28"/>
        </w:rPr>
        <w:t>№ 122-34-8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2025 - 2027 жылдарға арналған Ертіс ауылының бюджеті тиісінше 13, 14 және 15-қосымшаларға сәйкес, соның ішінде 2025 жылға арналған келесі көлемдерде бекітілсін: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389009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117913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271096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410991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-21982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21982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Павлодар облысы Ертіс аудандық мәслихатының 25.04.2025 </w:t>
      </w:r>
      <w:r>
        <w:rPr>
          <w:rFonts w:ascii="Times New Roman"/>
          <w:b w:val="false"/>
          <w:i w:val="false"/>
          <w:color w:val="000000"/>
          <w:sz w:val="28"/>
        </w:rPr>
        <w:t>№ 122-34-8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2025 - 2027 жылдарға арналған Қарақұдық ауылдық округінің бюджеті тиісінше 16, 17 және 18-қосымшаларға сәйкес, соның ішінде 2025 жылға арналған келесі көлемдерде бекітілсін: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35978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2661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33317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36528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550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Павлодар облысы Ертіс аудандық мәслихатының 25.04.2025 </w:t>
      </w:r>
      <w:r>
        <w:rPr>
          <w:rFonts w:ascii="Times New Roman"/>
          <w:b w:val="false"/>
          <w:i w:val="false"/>
          <w:color w:val="000000"/>
          <w:sz w:val="28"/>
        </w:rPr>
        <w:t>№ 122-34-8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2025 - 2027 жылдарға арналған Қоскөл ауылдық округінің бюджеті тиісінше 19, 20 және 21-қосымшаларға сәйкес, соның ішінде 2025 жылға арналған келесі көлемдерде бекітілсін: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37691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13197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24494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40463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-2772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2772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Павлодар облысы Ертіс аудандық мәслихатының 25.04.2025 </w:t>
      </w:r>
      <w:r>
        <w:rPr>
          <w:rFonts w:ascii="Times New Roman"/>
          <w:b w:val="false"/>
          <w:i w:val="false"/>
          <w:color w:val="000000"/>
          <w:sz w:val="28"/>
        </w:rPr>
        <w:t>№ 122-34-8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2025 - 2027 жылдарға арналған Қызылжар ауылдық округінің бюджеті тиісінше 22, 23 және 24-қосымшаларға сәйкес, соның ішінде 2025 жылға арналған келесі көлемдерде бекітілсін: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35272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7186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28086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35453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- Павлодар облысы Ертіс аудандық мәслихатының 25.04.2025 </w:t>
      </w:r>
      <w:r>
        <w:rPr>
          <w:rFonts w:ascii="Times New Roman"/>
          <w:b w:val="false"/>
          <w:i w:val="false"/>
          <w:color w:val="000000"/>
          <w:sz w:val="28"/>
        </w:rPr>
        <w:t>№ 122-34-8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2025 - 2027 жылдарға арналған Майқоңыр ауылының бюджеті тиісінше 25, 26 және 27-қосымшаларға сәйкес, соның ішінде 2025 жылға арналған келесі көлемдерде бекітілсін: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143523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2483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141040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143647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Павлодар облысы Ертіс аудандық мәслихатының 25.04.2025 </w:t>
      </w:r>
      <w:r>
        <w:rPr>
          <w:rFonts w:ascii="Times New Roman"/>
          <w:b w:val="false"/>
          <w:i w:val="false"/>
          <w:color w:val="000000"/>
          <w:sz w:val="28"/>
        </w:rPr>
        <w:t>№ 122-34-8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. 2025 - 2027 жылдарға арналған Панфилов ауылдық округінің бюджеті тиісінше 28, 29 және 30-қосымшаларға сәйкес, соның ішінде 2025 жылға арналған келесі көлемдерде бекітілсін: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38838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8156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30682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179354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-140516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140516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 жаңа редакцияда - Павлодар облысы Ертіс аудандық мәслихатының 25.04.2025 </w:t>
      </w:r>
      <w:r>
        <w:rPr>
          <w:rFonts w:ascii="Times New Roman"/>
          <w:b w:val="false"/>
          <w:i w:val="false"/>
          <w:color w:val="000000"/>
          <w:sz w:val="28"/>
        </w:rPr>
        <w:t>№ 122-34-8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2025 - 2027 жылдарға арналған Северный ауылдық округінің бюджеті тиісінше 31, 32 және 33-қосымшаларға сәйкес, соның ішінде 2025 жылға арналған келесі көлемдерде бекітілсін: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82781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12002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70779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83061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280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- Павлодар облысы Ертіс аудандық мәслихатының 25.04.2025 </w:t>
      </w:r>
      <w:r>
        <w:rPr>
          <w:rFonts w:ascii="Times New Roman"/>
          <w:b w:val="false"/>
          <w:i w:val="false"/>
          <w:color w:val="000000"/>
          <w:sz w:val="28"/>
        </w:rPr>
        <w:t>№ 122-34-8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2025 - 2027 жылдарға арналған Сілеті ауылдық округінің бюджеті тиісінше 34, 35 және 36-қосымшаларға сәйкес, соның ішінде 2025 жылға арналған келесі көлемдерде бекітілсін: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32680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30832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32964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284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12-тармақ жаңа редакцияда - Павлодар облысы Ертіс аудандық мәслихатының 25.04.2025 </w:t>
      </w:r>
      <w:r>
        <w:rPr>
          <w:rFonts w:ascii="Times New Roman"/>
          <w:b w:val="false"/>
          <w:i w:val="false"/>
          <w:color w:val="000000"/>
          <w:sz w:val="28"/>
        </w:rPr>
        <w:t>№ 122-34-8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Аудандық бюджеттен берілетін субвенциялар көлемі 2025 жылға арналған Ертіс ауданының ауылдар және ауылдық округтерінің бюджетінде жалпы сомасы 347032 мың теңге ескерілсін, соның ішінде: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Ағашорын ауылдық округі – 21956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Аманкелді ауылдық округі – 28300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Байзақов ауылдық округі – 29944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Голубовка ауылы – 31470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Ертіс ауылы – 35981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Қарақұдық ауылдық округі – 33311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Қоскөл ауылдық округі – 24433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 ауылдық округі – 28080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Майқоңыр ауылы – 29014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Панфилов ауылдық округі – 30676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Северный ауылдық округі – 23565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Сілеті ауылдық округі – 30302 мың теңге.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Осы шешім 2025 жылғы 1 қаңтардан бастап қолданысқа енгізіледі.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Ертіс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112-30-8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Ағашорын ауылдық округінің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Павлодар облысы Ертіс аудандық мәслихатының 25.04.2025 </w:t>
      </w:r>
      <w:r>
        <w:rPr>
          <w:rFonts w:ascii="Times New Roman"/>
          <w:b w:val="false"/>
          <w:i w:val="false"/>
          <w:color w:val="ff0000"/>
          <w:sz w:val="28"/>
        </w:rPr>
        <w:t>№ 122-34-8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112-30-8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Ағашорын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112-30-8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Ағашорын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112-30-8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Аманкелді ауылдық округінің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Павлодар облысы Ертіс аудандық мәслихатының 25.04.2025 </w:t>
      </w:r>
      <w:r>
        <w:rPr>
          <w:rFonts w:ascii="Times New Roman"/>
          <w:b w:val="false"/>
          <w:i w:val="false"/>
          <w:color w:val="ff0000"/>
          <w:sz w:val="28"/>
        </w:rPr>
        <w:t>№ 122-34-8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112-30-8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Аманкелді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112-30-8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Аманкелді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112-30-8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Байзақов ауылдық округінің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Павлодар облысы Ертіс аудандық мәслихатының 25.04.2025 </w:t>
      </w:r>
      <w:r>
        <w:rPr>
          <w:rFonts w:ascii="Times New Roman"/>
          <w:b w:val="false"/>
          <w:i w:val="false"/>
          <w:color w:val="ff0000"/>
          <w:sz w:val="28"/>
        </w:rPr>
        <w:t>№ 122-34-8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112-30-8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Байзақов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112-30-8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Байзақов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112-30-8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Голубовка ауылының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Павлодар облысы Ертіс аудандық мәслихатының 25.04.2025 </w:t>
      </w:r>
      <w:r>
        <w:rPr>
          <w:rFonts w:ascii="Times New Roman"/>
          <w:b w:val="false"/>
          <w:i w:val="false"/>
          <w:color w:val="ff0000"/>
          <w:sz w:val="28"/>
        </w:rPr>
        <w:t>№ 122-34-8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112-30-8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Голубовка ауылының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112-30-8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Голубовка ауылының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112-30-8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Ертіс ауылының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Павлодар облысы Ертіс аудандық мәслихатының 25.04.2025 </w:t>
      </w:r>
      <w:r>
        <w:rPr>
          <w:rFonts w:ascii="Times New Roman"/>
          <w:b w:val="false"/>
          <w:i w:val="false"/>
          <w:color w:val="ff0000"/>
          <w:sz w:val="28"/>
        </w:rPr>
        <w:t>№ 122-34-8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Қәсіпкерлік және қәсіптік қызметті жүргізгені үшін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112-30-8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Ертіс ауылының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Қәсіпкерлік және қәсіптік қызметті жүргізгені үшін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112-30-8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Ертіс ауылының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Қәсіпкерлік және қәсіптік қызметті жүргізгені үшін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112-30-8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Қарақұдық ауылдық округінің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Павлодар облысы Ертіс аудандық мәслихатының 25.04.2025 </w:t>
      </w:r>
      <w:r>
        <w:rPr>
          <w:rFonts w:ascii="Times New Roman"/>
          <w:b w:val="false"/>
          <w:i w:val="false"/>
          <w:color w:val="ff0000"/>
          <w:sz w:val="28"/>
        </w:rPr>
        <w:t>№ 122-34-8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112-30-8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Қарақұдық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112-30-8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Қарақұдық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112-30-8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Қоскөл ауылдық округінің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Павлодар облысы Ертіс аудандық мәслихатының 25.04.2025 </w:t>
      </w:r>
      <w:r>
        <w:rPr>
          <w:rFonts w:ascii="Times New Roman"/>
          <w:b w:val="false"/>
          <w:i w:val="false"/>
          <w:color w:val="ff0000"/>
          <w:sz w:val="28"/>
        </w:rPr>
        <w:t>№ 122-34-8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112-30-8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Қоскөл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112-30-8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Қоскөл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112-30-8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Қызылжар ауылдық округінің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- Павлодар облысы Ертіс аудандық мәслихатының 25.04.2025 </w:t>
      </w:r>
      <w:r>
        <w:rPr>
          <w:rFonts w:ascii="Times New Roman"/>
          <w:b w:val="false"/>
          <w:i w:val="false"/>
          <w:color w:val="ff0000"/>
          <w:sz w:val="28"/>
        </w:rPr>
        <w:t>№ 122-34-8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112-30-8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Қызылжар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112-30-8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Қызылжар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112-30-8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Майқоңыр ауылының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- Павлодар облысы Ертіс аудандық мәслихатының 25.04.2025 </w:t>
      </w:r>
      <w:r>
        <w:rPr>
          <w:rFonts w:ascii="Times New Roman"/>
          <w:b w:val="false"/>
          <w:i w:val="false"/>
          <w:color w:val="ff0000"/>
          <w:sz w:val="28"/>
        </w:rPr>
        <w:t>№ 122-34-8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112-30-8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Майқоңыр ауылының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112-30-8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Майқоңыр ауылының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112-30-8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Панфилов ауылдық округінің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- Павлодар облысы Ертіс аудандық мәслихатының 25.04.2025 </w:t>
      </w:r>
      <w:r>
        <w:rPr>
          <w:rFonts w:ascii="Times New Roman"/>
          <w:b w:val="false"/>
          <w:i w:val="false"/>
          <w:color w:val="ff0000"/>
          <w:sz w:val="28"/>
        </w:rPr>
        <w:t>№ 122-34-8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-140516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112-30-8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Панфилов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112-30-8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Панфилов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112-30-8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Северный ауылдық округінің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31-қосымша жаңа редакцияда - Павлодар облысы Ертіс аудандық мәслихатының 25.04.2025 </w:t>
      </w:r>
      <w:r>
        <w:rPr>
          <w:rFonts w:ascii="Times New Roman"/>
          <w:b w:val="false"/>
          <w:i w:val="false"/>
          <w:color w:val="ff0000"/>
          <w:sz w:val="28"/>
        </w:rPr>
        <w:t>№ 122-34-8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112-30-8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Северный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112-30-8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Северный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112-30-8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Сілеті ауылдық округінің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34-қосымша жаңа редакцияда - Павлодар облысы Ертіс аудандық мәслихатының 25.04.2025 </w:t>
      </w:r>
      <w:r>
        <w:rPr>
          <w:rFonts w:ascii="Times New Roman"/>
          <w:b w:val="false"/>
          <w:i w:val="false"/>
          <w:color w:val="ff0000"/>
          <w:sz w:val="28"/>
        </w:rPr>
        <w:t>№ 122-34-8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112-30-8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Сілеті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112-30-8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Сілеті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