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17c7" w14:textId="1cd1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Прииртышск ауылдық округінің Прииртышск ауылының аумағында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Прииртышск ауылдық округі әкімінің 2024 жылғы 13 қыркүйектегі № 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сәйкес, Прииртышск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Железин ауданы Прииртышск ауылдық округінің Прииртышск ауылының аумағында жер пайдаланушылардан жер учаскелерін алып қоймастан жария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Арынгазинов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арнасының трассасын орналастыру және қызмет көрсету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ауданы, Прииртышск ауылдық округі, Прииртышск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