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fba2" w14:textId="8dcf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Железин ауылдық округінің Железинка ауылының аумағында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Железин ауылдық округі әкімінің 2024 жылғы 13 қыркүйектегі № 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сәйкес, Железин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ауданы Железин ауылдық округінің Железинка ауылының аумағында жер пайдаланушылардан жер учаскелерін алып қоймастан жария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төсеу және пайдалану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ауданы, Железин ауылдық округі, Железинка ауылы, Тәуелсіздік көшесі,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төсеу және пайдалану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ауданы, Железин ауылдық округі, Железинка ауылы, Тәуелсіздік көшесі, 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төсеу және пайдалану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 ауданы, Железин ауылдық округі, Железинка 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төсеу және пайдалану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 ауданы, Железин ауылдық округі, Железинка 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