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918a" w14:textId="d6d9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ауданы әкімдігінің 2022 жылғы 12 қазандағы № 270/9 "Железин ауданы мемлекеттік мекемелерінің Ережелерін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2024 жылғы 5 шілдедегі № 166/7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Железин ауданы әкімдігінің 2022 жылғы 12 қазандағы "Железин ауданының мемлекеттік мекемелерінің Ережелерін бекіту туралы" № 270/9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 тізілімінде актінің нөмірі № 172760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"Майлы" ауылдық округі әкімінің аппараты" мемлекеттік мекемесімен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Железин ауданы әкімдігінің интернет-ресурсында орналастырылсын.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