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fe6b" w14:textId="051f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Железин ауданының ауылдық округтерінің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2024 жылғы 27 желтоқсандағы № 158/8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15-тармағымен.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Железин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Ақтау ауылдық округінің бюджеті тиісінше 1, 2 және 3-қосымшаларға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232555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228083мың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Железин аудандық мәслихатының 17.04.2025 </w:t>
      </w:r>
      <w:r>
        <w:rPr>
          <w:rFonts w:ascii="Times New Roman"/>
          <w:b w:val="false"/>
          <w:i w:val="false"/>
          <w:color w:val="00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2025 - 2027 жылдарға арналған Алакөл ауылдық округінің бюджеті тиісінше 4, 5 және 6-қосымшаларға сәйкес, соның ішінде 2025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34997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Железин аудандық мәслихатының 17.04.2025 </w:t>
      </w:r>
      <w:r>
        <w:rPr>
          <w:rFonts w:ascii="Times New Roman"/>
          <w:b w:val="false"/>
          <w:i w:val="false"/>
          <w:color w:val="00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2025 - 2027 жылдарға арналған Башмачин ауылдық округінің бюджеті тиісінше 7, 8 және 9-қосымшаларға сәйкес, соның ішінде 2025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60976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Железин аудандық мәслихатының 17.04.2025 </w:t>
      </w:r>
      <w:r>
        <w:rPr>
          <w:rFonts w:ascii="Times New Roman"/>
          <w:b w:val="false"/>
          <w:i w:val="false"/>
          <w:color w:val="00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2025 - 2027 жылдарға арналған Веселорощин ауылдық округінің бюджеті тиісінше 10, 11 және 12-қосымшаларға сәйкес, соның ішінде 2025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45941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Железин аудандық мәслихатының 17.04.2025 </w:t>
      </w:r>
      <w:r>
        <w:rPr>
          <w:rFonts w:ascii="Times New Roman"/>
          <w:b w:val="false"/>
          <w:i w:val="false"/>
          <w:color w:val="00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2025 - 2027 жылдарға арналған Еңбекші ауылдық округінің бюджеті тиісінше 13, 14 және 15-қосымшаларға сәйкес, соның ішінде 2025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41898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36867мың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41902мың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Железин аудандық мәслихатының 17.04.2025 </w:t>
      </w:r>
      <w:r>
        <w:rPr>
          <w:rFonts w:ascii="Times New Roman"/>
          <w:b w:val="false"/>
          <w:i w:val="false"/>
          <w:color w:val="00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2025 - 2027 жылдарға арналған Железин ауылдық округінің бюджеті тиісінше 16, 17 және 18-қосымшаларға сәйкес, соның ішінде 2025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272668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185802мың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291297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18629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Железин аудандық мәслихатының 17.04.2025 </w:t>
      </w:r>
      <w:r>
        <w:rPr>
          <w:rFonts w:ascii="Times New Roman"/>
          <w:b w:val="false"/>
          <w:i w:val="false"/>
          <w:color w:val="00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2025 - 2027 жылдарға арналған Қазақстан ауылдық округінің бюджеті тиісінше 19, 20 және 21-қосымшаларға сәйкес, соның ішінде 2025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111910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Железин аудандық мәслихатының 17.04.2025 </w:t>
      </w:r>
      <w:r>
        <w:rPr>
          <w:rFonts w:ascii="Times New Roman"/>
          <w:b w:val="false"/>
          <w:i w:val="false"/>
          <w:color w:val="00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2025 - 2027 жылдарға арналған Лесной ауылдық округінің бюджеті тиісінше 22, 23 және 24-қосымшаларға сәйкес, соның ішінде 2025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265443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261475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265443мың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Железин аудандық мәслихатының 17.04.2025 </w:t>
      </w:r>
      <w:r>
        <w:rPr>
          <w:rFonts w:ascii="Times New Roman"/>
          <w:b w:val="false"/>
          <w:i w:val="false"/>
          <w:color w:val="00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2025 - 2027 жылдарға арналған Майлы ауылдық округінің бюджеті тиісінше 31, 32 және 33-қосымшаларға сәйкес, соның ішінде 2025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113137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108032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Павлодар облысы Железин аудандық мәслихатының 17.04.2025 </w:t>
      </w:r>
      <w:r>
        <w:rPr>
          <w:rFonts w:ascii="Times New Roman"/>
          <w:b w:val="false"/>
          <w:i w:val="false"/>
          <w:color w:val="00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2025 - 2027 жылдарға арналған Михайлов ауылдық округінің бюджеті тиісінше 25, 26 және 27-қосымшаларға сәйкес, соның ішінде 2025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65350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трансферттертүсімі – 50562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Павлодар облысы Железин аудандық мәслихатының 17.04.2025 </w:t>
      </w:r>
      <w:r>
        <w:rPr>
          <w:rFonts w:ascii="Times New Roman"/>
          <w:b w:val="false"/>
          <w:i w:val="false"/>
          <w:color w:val="00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2025 - 2027 жылдарға арналған Новомир ауылдық округінің бюджеті тиісінше 28, 29 және 30-қосымшаларға сәйкес, соның ішінде 2025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39378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33984мың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39389мың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Павлодар облысы Железин аудандық мәслихатының 17.04.2025 </w:t>
      </w:r>
      <w:r>
        <w:rPr>
          <w:rFonts w:ascii="Times New Roman"/>
          <w:b w:val="false"/>
          <w:i w:val="false"/>
          <w:color w:val="00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2025 - 2027 жылдарға арналған Прииртышск ауылдық округінің бюджеті тиісінше 34, 35 және 36-қосымшаларға сәйкес, соның ішінде 2025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48594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Павлодар облысы Железин аудандық мәслихатының 17.04.2025 </w:t>
      </w:r>
      <w:r>
        <w:rPr>
          <w:rFonts w:ascii="Times New Roman"/>
          <w:b w:val="false"/>
          <w:i w:val="false"/>
          <w:color w:val="00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2025 жылға арналған ауылдық округтердің бюджетін атқару процесінде секвестрлеуге жатпайтын жергілікті бюджеттік бағдарламалардың тізбесі37-қосымшаға сәйкес бекітілсін.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 жылға арналған ауылдық округтердің бюджетінде аудан бюджетінен ауылдық округтердің бюджеттеріне берілетін субвенциялардың жалпы көлемі 463341 мың теңге сомада ескерілсін, соның ішінде: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Ақтауауылдық округі 37813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Алакөлауылдық округі 23602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Башмачинауылдық округі 38189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Веселорощина уылдық округі 40889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 34700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Железинка уылдық округі 52627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 36465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Лесное ауылдық округі 42830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Майлы ауылдық округі 35370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Михайловауылдық округі 49502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 ауылдық округі 33845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 ауылдық округі 37509 мың тенге.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Ақтау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Железин аудандық мәслихатының 17.04.2025 </w:t>
      </w:r>
      <w:r>
        <w:rPr>
          <w:rFonts w:ascii="Times New Roman"/>
          <w:b w:val="false"/>
          <w:i w:val="false"/>
          <w:color w:val="ff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Алаколь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Железин аудандық мәслихатының 17.04.2025 </w:t>
      </w:r>
      <w:r>
        <w:rPr>
          <w:rFonts w:ascii="Times New Roman"/>
          <w:b w:val="false"/>
          <w:i w:val="false"/>
          <w:color w:val="ff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Шұғылжағдайлардасырқатыауырадамдардыдәрігерліккөмеккөрсететінеңжақынденсаулықсақтауұйымынадейінжеткізудіұйымдастыру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158/8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2026жылға арналған Алаколь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Шұғылжағдайлардасырқатыауырадамдардыдәрігерліккөмеккөрсететінеңжақынденсаулықсақтауұйымынадейінжеткізудіұйымдастыру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Алаколь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сырқатыауырадамдардыдәрігерліккөмеккөрсететінеңжақынденсаулықсақтауұйымынадейінжеткізудіұйымдастыру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Башмачин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Железин аудандық мәслихатының 17.04.2025 </w:t>
      </w:r>
      <w:r>
        <w:rPr>
          <w:rFonts w:ascii="Times New Roman"/>
          <w:b w:val="false"/>
          <w:i w:val="false"/>
          <w:color w:val="ff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Башмачин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Башмачин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Веселорощин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Железин аудандық мәслихатының 17.04.2025 </w:t>
      </w:r>
      <w:r>
        <w:rPr>
          <w:rFonts w:ascii="Times New Roman"/>
          <w:b w:val="false"/>
          <w:i w:val="false"/>
          <w:color w:val="ff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Веселорощин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2027жылға арналған Веселорощин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Еңбекші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Железин аудандық мәслихатының 17.04.2025 </w:t>
      </w:r>
      <w:r>
        <w:rPr>
          <w:rFonts w:ascii="Times New Roman"/>
          <w:b w:val="false"/>
          <w:i w:val="false"/>
          <w:color w:val="ff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Еңбекші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Еңбекші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Железин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Железин аудандық мәслихатының 17.04.2025 </w:t>
      </w:r>
      <w:r>
        <w:rPr>
          <w:rFonts w:ascii="Times New Roman"/>
          <w:b w:val="false"/>
          <w:i w:val="false"/>
          <w:color w:val="ff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Железин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Железин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Қазақстан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Павлодар облысы Железин аудандық мәслихатының 17.04.2025 </w:t>
      </w:r>
      <w:r>
        <w:rPr>
          <w:rFonts w:ascii="Times New Roman"/>
          <w:b w:val="false"/>
          <w:i w:val="false"/>
          <w:color w:val="ff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Қазақстан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Қазақстан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Лесное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Павлодар облысы Железин аудандық мәслихатының 17.04.2025 </w:t>
      </w:r>
      <w:r>
        <w:rPr>
          <w:rFonts w:ascii="Times New Roman"/>
          <w:b w:val="false"/>
          <w:i w:val="false"/>
          <w:color w:val="ff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Лесное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Лесное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Майлы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Павлодар облысы Железин аудандық мәслихатының 17.04.2025 </w:t>
      </w:r>
      <w:r>
        <w:rPr>
          <w:rFonts w:ascii="Times New Roman"/>
          <w:b w:val="false"/>
          <w:i w:val="false"/>
          <w:color w:val="ff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Майлы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Майлы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Михайлов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Павлодар облысы Железин аудандық мәслихатының 17.04.2025 </w:t>
      </w:r>
      <w:r>
        <w:rPr>
          <w:rFonts w:ascii="Times New Roman"/>
          <w:b w:val="false"/>
          <w:i w:val="false"/>
          <w:color w:val="ff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Михайлов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Михайлов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Новомир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Павлодар облысы Железин аудандық мәслихатының 17.04.2025 </w:t>
      </w:r>
      <w:r>
        <w:rPr>
          <w:rFonts w:ascii="Times New Roman"/>
          <w:b w:val="false"/>
          <w:i w:val="false"/>
          <w:color w:val="ff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Новомир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Новомир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Прииртышск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Павлодар облысы Железин аудандық мәслихатының 17.04.2025 </w:t>
      </w:r>
      <w:r>
        <w:rPr>
          <w:rFonts w:ascii="Times New Roman"/>
          <w:b w:val="false"/>
          <w:i w:val="false"/>
          <w:color w:val="ff0000"/>
          <w:sz w:val="28"/>
        </w:rPr>
        <w:t>№ 169/8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Прииртышск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Прииртышск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158/8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ауылдық округтердің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Функцианалдық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