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bae8" w14:textId="d96b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Железин ауданының ауылдық елді мекендеріне жұмыс істеужәне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Железин аудандық мәслихатының 2024 жылғы 12 желтоқсандағы № 152/8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 және 9-тармақтарына,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w:t>
      </w:r>
      <w:r>
        <w:rPr>
          <w:rFonts w:ascii="Times New Roman"/>
          <w:b w:val="false"/>
          <w:i w:val="false"/>
          <w:color w:val="000000"/>
          <w:sz w:val="28"/>
        </w:rPr>
        <w:t xml:space="preserve"> 12-тармағына,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1"/>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p>
    <w:bookmarkEnd w:id="2"/>
    <w:bookmarkStart w:name="z4" w:id="3"/>
    <w:p>
      <w:pPr>
        <w:spacing w:after="0"/>
        <w:ind w:left="0"/>
        <w:jc w:val="both"/>
      </w:pPr>
      <w:r>
        <w:rPr>
          <w:rFonts w:ascii="Times New Roman"/>
          <w:b w:val="false"/>
          <w:i w:val="false"/>
          <w:color w:val="000000"/>
          <w:sz w:val="28"/>
        </w:rPr>
        <w:t>
      3. Тұрғын үй сатып алу немесе салу үшін көтерме жәрдемақы және әлеуметтік қолдау – бюджеттік кредит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беріледі.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 Железин аудандық мәслихатының әлеуметтік-экономикалық даму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Даулетов Т. 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