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3d9b" w14:textId="11e3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2023 жылғы 25 желтоқсандағы № 82/8 "2024-2026 жылдарға арналған Железин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2024 жылғы 14 наурыздағы № 99/8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2023 жылғы 25 желтоқсандағы № 82/8 "2024-2026 жылдарға арналған Железин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190705 болып тіркелді)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Железин аудандық бюджеті тиісінше 1, 2,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4767181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1739748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2964774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4922212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50023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88608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16757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15757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- 221811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221811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2024 жылға арналған аудандық бюджетте ауылдық округтер бюджеттеріне ағымдағы нысаналы трансферттер мынадай мөлшерде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186053 мың теңге – "Ауыл-Ел бесігі" жобасы шеңберінде ауылдық елді мекендерде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375894 мың теңге – елді мекендерің жолдар мен көшелерін орташа жөндеуге және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138784 мың теңге – елді мекендерде аббаттандыру және санитария жөніндегі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43878 мың теңге – елді мекендерді жарықтандыру жөніндегі іс-шараларды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14295 мың теңге – спорт нысандарын жөндеуге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1074 мың теңге – азаматтық қызметшілердің жекелеген санаттырың, мемлекеттік қаражаты есебінен ұсталатын ұйымдар қызметкерлерінің, қазыналық кәсіпорындар қызметкерлерінің жалақысын көтеруге.";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наурыздағы № 99/8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Железин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тұрғың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