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c596" w14:textId="db7c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Торайғыр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30 желтоқсандағы № 264/28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2-7тармағына сәйкес,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Торайғыр ауылдық округінің бюджеті тиісінше 1,2,3 қосымшаға сәйкес, соның ішінде 2025 жылға өзгерістермен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51925,0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44558,0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58126,8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- 6201,8 мың теңгеге тен;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- 6201,8 мың теңгеге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348/36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 қосымшасы осы шешімнің қосымшасына сәйкес жаңа редакцияда жазылсын.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Торайғыр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348/36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 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--6201,8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2026жылға арналған Торайғыр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2027жылға арналған Торайғыр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