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beb0" w14:textId="b84b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Сәтбаев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263/28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Сәтбаев ауылдық округінің бюджеті тиісінше 1, 2, 3 -қосымшаларға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380/40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Сәтбаев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380/40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