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ff70" w14:textId="735f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"2025 - 2027 жылдарға арналған Құндыкөл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261/28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Құндыкөл ауылдық округінің бюджеті тиісінше 1, 2, 3-косымшаларға сәйкес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42278,0 мың тенге,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4525,0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1001,1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298/32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 1-қосымшасы осы шешімнің қосымшасына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261/28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Құндыкөл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298/32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органын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Елдіь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261/28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261/28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