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737d" w14:textId="04e7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Күркелі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260/28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Күркелі ауылдық округінің бюджеті тиісінше 1, 2, 3 қосымшаға сәйкес, соның ішінде 2025 жылға өзгерістермен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- 3100,0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3100,0 мың теңге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345/36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260/28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345/36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260/28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Күркелі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260/28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Күркелі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