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e9798" w14:textId="07e9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Жаңатілек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2024 жылғы 30 желтоқсандағы № 258/28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2-тармағымен.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2-7 тармағына сәйкес Баянауыл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2025 - 2027 жылдарға арналған Жаңатілек ауылдық округінің бюджеті тиісінше 1, 2, 3-қосымшаларға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286877,0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283842,0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288362,0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1485,0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Баянауыл аудандық мәслихатының 28.07.2025 </w:t>
      </w:r>
      <w:r>
        <w:rPr>
          <w:rFonts w:ascii="Times New Roman"/>
          <w:b w:val="false"/>
          <w:i w:val="false"/>
          <w:color w:val="000000"/>
          <w:sz w:val="28"/>
        </w:rPr>
        <w:t>№ 343/36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Баянауыл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258/28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Жанатілек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Баянауыл аудандық мәслихатының 28.07.2025 </w:t>
      </w:r>
      <w:r>
        <w:rPr>
          <w:rFonts w:ascii="Times New Roman"/>
          <w:b w:val="false"/>
          <w:i w:val="false"/>
          <w:color w:val="ff0000"/>
          <w:sz w:val="28"/>
        </w:rPr>
        <w:t>№ 343/36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283842,0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""Ауыл - ел бесігі" жобасы шеңберінде ауылдық елді мекендерде әлеуметтік және инженерлік инфрақұрылым бойынша іс-шараларды іске асыру"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258/28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Жанатілек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258/28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Жанатілек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