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91be" w14:textId="798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Майқайың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254/28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Майқайың кентінің бюджеті тиісінше 1, 2, 3 –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17.04.2025 </w:t>
      </w:r>
      <w:r>
        <w:rPr>
          <w:rFonts w:ascii="Times New Roman"/>
          <w:b w:val="false"/>
          <w:i w:val="false"/>
          <w:color w:val="000000"/>
          <w:sz w:val="28"/>
        </w:rPr>
        <w:t>№ 291/32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17.04.2025 </w:t>
      </w:r>
      <w:r>
        <w:rPr>
          <w:rFonts w:ascii="Times New Roman"/>
          <w:b w:val="false"/>
          <w:i w:val="false"/>
          <w:color w:val="ff0000"/>
          <w:sz w:val="28"/>
        </w:rPr>
        <w:t>№ 291/32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