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63d7" w14:textId="d126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Баянауыл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253/28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Баянауыл ауылдық округінің бюджеті тиісінше 1, 2, 3 -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1196065,6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55304,1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1007581,0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1202848,1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6782,5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339/36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339/36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1 007 581,0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