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5bcc" w14:textId="0f05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Сәтбаев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248/27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Сәтбаев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Сәтбаев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248/27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Сәтбаев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Сәтбаев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Сәтбаев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Сәтбаев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Сәтбаев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Сәтбаев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Сәтбаев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Сәтбаев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Сәтбаев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Сәтбаев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248/27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 Сәтбаев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 ауылы З.Мұрсалов, Қ.Сарбасов, Имантай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 ауылы Қаныш Сәтбаев, Мұса Шорманов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ауылы Жаңаауыл, Қаныш Сәтбаев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ауылы Құрылыс, Рахымжан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ауылы Жыланды, Қорық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