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8da7" w14:textId="53b8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Құндыкөл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246/27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Құндыкөл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Құндыкөл ауылдық округінің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246/27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Құндыкөл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Құндыкөл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Құндыкөл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Құндыкөл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Құндыкөл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Құндыкөл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Құндыкөл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Құндыкөл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Құндыкөл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Құндыкөл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246/27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 Құндыкөл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ауылы Қаныш Сәтпаев, Жаяу Мұса, Шапық Шөкин, Сұлтанмахмұт Торайғыров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ауылы, Шәкен Айманова, Әлкей Марғұлан, Мәшһүр Жүсіп, Әбікен Бектұров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