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6fab" w14:textId="4b66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Қаратомар ауылдық округі аумағында жергілікті қоғамдастықтың бөлек жиындарын өткізудің қағидаларын және жергілікті қоғамдастық жиынына қатысу үшін ауыл және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26 желтоқсандағы № 244/27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Баянауыл ауданының Қаратомар ауылдық округі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Баянауыл ауданы Қаратомар ауылдық округінің жергілікті қоғамдастық жиынына қатысу үшін ауыл және көше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244/27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Баянауыл ауданының Қаратомар ауылдық округі аумағында жергілікті қоғамдастықтың бөлек жиындарын өткізудің қағидалары </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Баянауыл ауданының Қаратомар ауылдық округі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Баянауыл ауданы Қаратомар ауылдық округі аумағындағы ауыл және көше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Баянауыл ауданы Қаратомар ауылдық округі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Қаратомар ауылдық округінің аумағы учаскелерге (ауылдар, көшелер) бөлінеді.</w:t>
      </w:r>
    </w:p>
    <w:bookmarkEnd w:id="9"/>
    <w:bookmarkStart w:name="z12" w:id="10"/>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ауыл немесе көшеден саны үш адамнан аспайтын өкілдер сайланады. </w:t>
      </w:r>
    </w:p>
    <w:bookmarkEnd w:id="10"/>
    <w:bookmarkStart w:name="z13" w:id="11"/>
    <w:p>
      <w:pPr>
        <w:spacing w:after="0"/>
        <w:ind w:left="0"/>
        <w:jc w:val="both"/>
      </w:pPr>
      <w:r>
        <w:rPr>
          <w:rFonts w:ascii="Times New Roman"/>
          <w:b w:val="false"/>
          <w:i w:val="false"/>
          <w:color w:val="000000"/>
          <w:sz w:val="28"/>
        </w:rPr>
        <w:t>
      5. Қаратомар ауылдық округінің әкімі ауыл, көше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Қаратомар ауылдық округінің әкімі бұқаралық ақпарат құралдары арқылы (аудандық газет, ауылдық округ әкімнің ресми сайтында)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Қаратомар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Қаратомар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Қаратомар ауылдық округінің әкімі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244/27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Баянауыл ауданының Қаратомар ауылдық округінің жергілікті қоғамдастық жиынына қатысу үшін ауыл және көше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Қаратомар ауылы Зейн Шашкин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 Қаныш Сәтбаев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 Абай Құнанбай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Белағаш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