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ef36" w14:textId="ecbe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ауданының Жаңатілек ауылдық округі аумағында жергілікті қоғамдастықтың бөлек жиындарын өткізудің қағидаларын және жергілікті қоғамдастық жиынына қатысу үшін ауыл және көше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26 желтоқсандағы № 243/27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Баянауыл ауданының Жаңатілекауылдық округі аумағында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Баянауыл ауданы Жаңатілек ауылдық округініңжергілікті қоғамдастық жиынына қатысу үшін ауыл және көше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заңдылық, азаматтардың өтініш-шағымдарын қабылдау және аграрлық мәселелер мен экология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243/27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Баянауыл ауданының Жаңатілек ауылдық округі аумағында жергілікті қоғамдастықтың бөлек жиындарын өткізудің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Баянауыл ауданының Жаңатілек ауылдық округі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Баянауыл ауданы Жаңатілек ауылдық округі аумағындағыауыл және көше тұрғындарының жергілікті қоғамдастығының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Баянауыл ауданы Жаңатілек ауылдық округі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Жаңатілек ауылдық округінің аумағы учаскелерге (ауылдар, көшелер) бөлінеді.</w:t>
      </w:r>
    </w:p>
    <w:bookmarkEnd w:id="9"/>
    <w:bookmarkStart w:name="z12" w:id="10"/>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 жиынына қатысу үшін ауыл немесе көшеден саны үш адамнан аспайтын өкілдер сайланады. </w:t>
      </w:r>
    </w:p>
    <w:bookmarkEnd w:id="10"/>
    <w:bookmarkStart w:name="z13" w:id="11"/>
    <w:p>
      <w:pPr>
        <w:spacing w:after="0"/>
        <w:ind w:left="0"/>
        <w:jc w:val="both"/>
      </w:pPr>
      <w:r>
        <w:rPr>
          <w:rFonts w:ascii="Times New Roman"/>
          <w:b w:val="false"/>
          <w:i w:val="false"/>
          <w:color w:val="000000"/>
          <w:sz w:val="28"/>
        </w:rPr>
        <w:t>
      5. Жаңатілек ауылдық округінің әкіміауыл, көше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Жаңатілек ауылдық округінің әкімі бұқаралық ақпарат құралдары арқылы (аудандық газет, ауылдық округәкімнің ресми сайтында)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Жаңатілек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Жаңатілек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үшінЖаңатілек ауылдық округінің әкімі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243/27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Баянауыл ауданы Жаңатілек ауылдық округінің жергілікті қоғамдастық жиынына қатысу үшін ауыл және көше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ауылы Б. Хайдаров, Бұхар Жырау, К.Жанабеков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ауылы А.Тұмарбеков, Б.Бейсенов, Қ.Сәтпаев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ауылы Шәмен ата, Жаяу-Мұса, А.Алданов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