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bb25" w14:textId="0f2b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ауданының Жанажол ауылдық округі аумағында жергілікті қоғамдастықтың бөлек жиындарын өткізудің қағидаларын және жергілікті қоғамдастық жиынына қатысу үшін ауыл және көше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26 желтоқсандағы № 242/27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Баянауыл ауданының Жанажол ауылдық округі аумағында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Баянауыл ауданы Жанажол ауылдық округінің жергілікті қоғамдастық жиынына қатысу үшін ауыл және көше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заңдылық, азаматтардың өтініш-шағымдарын қабылдау және аграрлық мәселелер мен экология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242/27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Баянауыл ауданының Жанажол ауылдық округі аумағында жергілікті қоғамдастықтың бөлек жиындарын өткізудің қағидалары </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Баянауыл ауданының Жанажол ауылдық округі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Баянауыл ауданы Жанажол ауылдық округі аумағындағы ауыл және көше тұрғындарының жергілікті қоғамдастығының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Баянауыл ауданы Жанажол ауылдық округі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Жанажол ауылдық округінің аумағы учаскелерге (ауылдар, көшелер) бөлінеді.</w:t>
      </w:r>
    </w:p>
    <w:bookmarkEnd w:id="9"/>
    <w:bookmarkStart w:name="z12" w:id="10"/>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 жиынына қатысу үшін ауыл немесе көшеден саны үш адамнан аспайтын өкілдер сайланады. </w:t>
      </w:r>
    </w:p>
    <w:bookmarkEnd w:id="10"/>
    <w:bookmarkStart w:name="z13" w:id="11"/>
    <w:p>
      <w:pPr>
        <w:spacing w:after="0"/>
        <w:ind w:left="0"/>
        <w:jc w:val="both"/>
      </w:pPr>
      <w:r>
        <w:rPr>
          <w:rFonts w:ascii="Times New Roman"/>
          <w:b w:val="false"/>
          <w:i w:val="false"/>
          <w:color w:val="000000"/>
          <w:sz w:val="28"/>
        </w:rPr>
        <w:t>
      5. Жанажол ауылдық округінің әкімі ауыл, көше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Жанажол ауылдық округінің әкімі бұқаралық ақпарат құралдары арқылы (аудандық газет, ауылдық округ әкімнің ресми сайтында)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Жанажол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Жанажол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Жанажол ауылдық округінің әкімі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242/27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Баянауыл ауданы Жанажол ауылдық округінің жергілікті қоғамдастық жиынына қатысу үшін ауыл және көше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 ауылы Е.Бекмаханов, Ә.Марғұлан, Ш.Шокин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 ауылы Жасыбай, М.Көпеев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Бүркітті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Қарашоқы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