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0542" w14:textId="5930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Бірлік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241/27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Павлодар облысы Баянауыл ауданының Бірлік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Бірлік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241/27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Бірлік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Бірлік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Бірлік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Бірлік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Бірлік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Бірлік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Бірлік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Бірлік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Бірлік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Бірлік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241/27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ауданының Бірлік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Абай, Бөгенбай батыр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Бұхар Жырау, Қаныш Сәтбаев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Торайғыров, М.Ж.Көпеев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Ақмектеп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