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6bfc" w14:textId="2916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Ақсан ауылдық округі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240/27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Ақсан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Ақсан ауылдық округінің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240/27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Ақсан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Ақсан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Ақсан ауылдық округі аумағындағы ауылдар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Ақсан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Ақсан ауылдық округінің аумағы Ақсан, Жалғызқайың, Қаржар ауылдарына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ауылдардан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Ақсан ауылдық округінің әкімі ауылдардың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Ақсан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ауылдарда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Ақсан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Ақсан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Ақсан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240/27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Ақсан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Жалғызқайың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