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c092" w14:textId="e46c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Баянауыл ауылдық округі аумағындажергілікті қоғамдастықтың бөлек жиындарын өткізудің қағидаларын жәнежергілікті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238/27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Баянауыл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ауданыБаянауыл ауылдық округініңжергілікті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238/27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Баянауыл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Баянауыл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Баянауыл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Баянауыл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Баянауыл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Баянауыл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Баянауыл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Баянауыл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Баянауыл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Баянауыл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238/27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Павлодар облысы Баянауыл ауданы Баянауыл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 Ермұхан Бекмаханов, Сұлтан Сәрсенбаев, Шоң Едіге, Амангелді Иманов, Мұстафа Бүркітбай, Қосым Пішембаев, Хамза Абылғазин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 Шәкен Айманов, Қошке Кеменгеров, Мұса Шорманов, Зейін Шашкин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 Жалантос Батыр, Олжабай батыр, Жұмат Шанин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 Әлкей Марғұлан, Сұлтанмахмұт Торайғыров, Мұхтар Әуезов, Жаяу Мұса Байжанов, Несіпбек Баязитов, Абай Құнанбаев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 Қаныш Сәтбаев, Рымтай Ізбасты, Әбікен Бектұров, Жамбыл Жабаев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 Мәшхүр Жүсіп Көпеев, Шоқан Уалиханов, Жүсіпбек Аймауытов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 Бақыт Хайдаров, Қалижан Бекхожин, Сабындыкөл, Сарыадыр қыстауы, Сиректас қыстауы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ауылы Виктор Ферингер, Әміре Айтпакин, Шапық Шокин, Жарылгапберді Жұмабаев, Юрий Гагарин, Бұхар Жырау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 ауылы. Нағым Солтаналин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