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c4a0" w14:textId="0a4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Баянауыл аудандық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26 желтоқсандағы № 237/27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Баянауыл аудандық бюджеті тиісінше 1,2,3-қосымшасына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11401849,0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3448628,0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7915169,0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11993704,0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131144,0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116572,0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722999,0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329/35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жергілікті атқарушы орган резервінің сомасы 64772,0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ауылдық округтер мен Майқайың кентінің бюджеттеріне бөлінген ағымдағы нысаналы трансферттердің көлемі жалпы сомасы 101648,0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- 6275,0 мың теңге – 12 с/о үшін жиынтықта компьютерлер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- 8000,0 тысяч тенге - Қаратомар ауылдық округі үшін қызметтік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- 79400,0 мың теңге – Баянауыл ауылындағы Әбілғазин көшесі бойынша тротуар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- 1295,0 мың теңге – Баянауыл ауылындағы Айтпақин көшесінде автобус павильонын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- 6678,0 мың теңге – Баянауыл ауылындағы Сәтбаев және Әбілғазин көшелеріндегі балалар алаңдарын ағымдағы жөндеу.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округтер мен Майқайың кентінің аудандық бюджеттері бойынша берілетін жоғары тұрған бюджеттен бөлінген ағымдағы нысаналы трансферттердің көлемі жалпы сомасы 7189452,0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- 756129,0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- 2283235,0 мың теңге – аудандық маңызы бар автомобиль жолдарын, елді мекендердің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- 1090443,0 мың теңге – су құбырларын қайта құру және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- 2359275,0 мың теңге – елді мекендерді абаттандыруға.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- 39365,0 мың теңге – бонустық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- 247716,0 мың теңге - тұрғын үй сатып алуға бюджеттік кредиттер;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- 59004,0 мың теңге - халықтың әлеуметтік осал топтары үшін тұрғын үй коммуналдық тұрғын үй қорын сатып алуға.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орындалуын бақылау аудандық мәслихаттың әлеуметтік–экономикалық даму мәселелері, бюджетті жоспарлаужәне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21.07.2025 </w:t>
      </w:r>
      <w:r>
        <w:rPr>
          <w:rFonts w:ascii="Times New Roman"/>
          <w:b w:val="false"/>
          <w:i w:val="false"/>
          <w:color w:val="ff0000"/>
          <w:sz w:val="28"/>
        </w:rPr>
        <w:t>№ 329/35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денсаулықсақтау, білім беру, әлеуметтік қамтамасыз ету, мәдениет, спорт және ветеринар мамандарына отын сатып алуға Қазақстан Республикасының заңнамасынасәйкес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