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5d55" w14:textId="9255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22 желтоқсандағы "2024-2026 жылдарға арналған Баянауыл аудандық бюджеті туралы" № 96/12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26 желтоқсандағы № 236/27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22 желтоқсандағы "2024-2026 жылдарға арналған Баянауыл аудандық бюджеті туралы" № 96/12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Баянауыл аудандық бюджеті тиісінше 1,2,3 қосымшасына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9731512,8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2855440,9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81875,9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6785058,0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9878736,0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139147,0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239980,0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-286370,2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286370,2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236/27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9731512,8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