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de9d" w14:textId="ff4d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26 желтоқсандағы 2024-2026 жылдарға арналған Ұзынбұлақ ауылдық округінің бюджеті туралы № 112/13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5 желтоқсандағы № 229/26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26 желтоқсандағы 2024-2026 жылдарға арналған Ұзынбұлақ ауылдық округінің бюджеті туралы № 112/13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Ұзынбұлақ ауылдық округінің бюджеті тиісінше 1,2,3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192044,1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189136,1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194227,1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2183,0 мың теңге";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"05" желтоқсандағы № 229/26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112/13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Ұзынбұлақ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