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8d3551" w14:textId="88d35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Баянауыл аудандық мәслихатының 2023 жылғы 26 желтоқсандағы "2024-2026 жылдарға арналған Cәтбаев ауылдық округінің бюджеті туралы" № 110/13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Баянауыл аудандық мәслихатының 2024 жылғы 5 желтоқсандағы № 227/26 шешімі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Баянауыл аудандық мәслихаты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Баянауыл аудандық мәслихатының 2023 жылғы 26 желтоқсандағы "2024-2026 жылдарға арналған Сәтбаев ауылдық округінің бюджеті туралы" № 110/13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2024-2026 жылдарға арналған Сәтбаев ауылдық округінің бюджеті тиісінше 1, 2, 3 – қосымшаларға сәйкес, соның ішінде 2024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222 516,0 мың теңге,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3191,0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219 325,0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223 908,0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-1392,0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1392,0 мың теңге";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Баянауыл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Мукашев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2024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"05 " желтоқсан № 227/26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Баянауыл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110/13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Сәтбаев ауылдық округінің бюджеті (өзгерістермен)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Сомасы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222 516,0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2129,0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219 325,0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52 356,0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54 946,0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дене шынықтыру-сауықтыру және спорттық іс-шараларды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116 514,0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жөңдеу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114 446,0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Пайдаланылмаған (толық пайдаланылмаған ) нысаналы трансферттерді қайтару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 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1392,0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