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0561" w14:textId="13d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2024-2026 жылдарға арналған Қызылтау ауылдық округінің бюджеті туралы № 109/13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226/26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Қызылтау ауылдық округінің бюджеті туралы" № 109/13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Қызылтау ауылдық округінің бюджеті тиісінше 1, 2, 3 - қосымшаларға сәйкес, оның ішінде 2024 жылға арналған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1607,0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бюджетін нақтылау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