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7875e" w14:textId="be787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2023 жылғы 26 желтоқсандағы "2024-2026 жылдарға арналған Күркелі ауылдық округінің бюджеті туралы" № 107/13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2024 жылғы 5 желтоқсандағы № 224/26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2023 жылғы 26 желтоқсандағы "2024-2026 жылдарға арналған Күркелі ауылдық округінің бюджеті туралы" №107/13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Күркелі ауылдық округінің бюджеті тиісінше 1, 2, 3 –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38991,0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36754,0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39959,0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968,0 мың теңге";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"05" желтоқсандағы № 224/26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107/13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Күркелі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 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