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67c0b" w14:textId="c867c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2023 жылғы 26 желтоқсандағы "2024-2026 жылдарға арналған Қаратомар ауылдық округінің бюджеті туралы" № 106/13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2024 жылғы 5 желтоқсандағы № 223/26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Баянауыл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2023 жылғы 26 желтоқсандағы "2024-2026 жылдарға арналған Қаратомар ауылдық округінің бюджеті туралы" №106/13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Қаратомар ауылдық округінің бюджеті тиісінше 1, 2, 3 –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38248,1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36526,1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38248,1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нөлге тең";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желтоқсандағы № 223/26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106/13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Қаратомарауылдық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 асалынатын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36 526,1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