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f2d1" w14:textId="7e2f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Жаңатілек ауылдық округінің бюджеті туралы" № 105/13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222/26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Жаңатілек ауылдық округінің бюджеті туралы" № 105/13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Жаңатілек ауылдық округінің бюджетітиісінше 1,2,3- қосымшаларға сәйкес, оның ішінде 2024 жылға арналған келесі көлемдерде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-1069,0 мың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1069,0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40616 ,0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