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c10" w14:textId="87a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Жаңажол ауылдық округінің бюджеті туралы" № 104/13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Жаңажол ауылдық округінің бюджеті туралы" № 104/13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Жаңажол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1708,0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инфррақұрылымын қолдау қорынан түсетін түсімдерді қоспағанда, 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