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01b24" w14:textId="c601b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2023 жылғы 26 желтоқсандағы "2024-2026 жылдарға арналған Бірлік ауылдық округінің бюджеті туралы" № 103/13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2024 жылғы 5 желтоқсандағы № 220/26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Баянауыл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2023 жылғы 26 желтоқсандағы "2024-2026 жылдарға арналған Бірлік ауылдық округінің бюджеті туралы" № 103/13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Бірлік ауылдық округінің бюджеті тиісінше 1,2,3қосымшаға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245302,7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242386,7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247155,7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1853,0 мың теңге";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Бірлік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245302,7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242386,7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242386,7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247155,7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