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1d3f" w14:textId="9f61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Майқайың кентінің бюджеті туралы" № 101/13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218/26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Майқайың кентінің бюджеті туралы" № 101/13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Майқайың кентінің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690393,6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126131,3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562024,6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703195,6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12802,0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Майқайын кенті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