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d93d" w14:textId="30dd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Баянауыл ауылдық округінің бюджеті туралы" № 100/13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217/26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Баянауыл ауылдық округінің бюджеті туралы" № 100/13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Баянауыл ауылдық округінің бюджеті тиісінше 1 – қосымшаға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272618,6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187832,6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284121,6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- 11503,0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11503,0 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желтоқсандағы № 217/26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100/13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