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3af8" w14:textId="e8d3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Торайғыр ауылдық округінің бюджеті туралы" № 111/13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31 шілдедегі № 191/21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Торайғыр ауылдық округінің бюджеті туралы" № 111/13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Торайғыр ауылдық округінің бюджеті тиісінше 1, 2,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66442,0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60958,0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67342,0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шілдедегі № 191/21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Торайғыр ауылдық округінің бюджеті (өзгерістермен)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