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7192" w14:textId="f517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Құндыкөл ауылдық округінің бюджеті туралы" № 108/13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31 шілдедегі № 189/21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Құндыкөл ауылдық округінің бюджеті туралы" № 108/13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Құндыкөл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238278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235918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шілдедегі № 189/21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Құндыкөл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органын күрделі шығыстары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кентерде, ауылдық округтерде автомобил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