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f0f1" w14:textId="8f8f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Күркелі ауылдық округінің бюджеті туралы" № 107/13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188/21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Күркелі ауылдық округінің бюджеті туралы" № 107/13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Күркелі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Күркелі ауылдық округінің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