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417c6" w14:textId="70417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аудандық мәслихатының 2023 жылғы 26 желтоқсандағы "2024-2026 жылдарға арналған Қаратомар ауылдық округінің бюджеті туралы" № 106/13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2024 жылғы 31 шілдедегі № 187/21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Баянауыл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Баянауыл аудандық мәслихатының 2023 жылғы 26 желтоқсандағы "2024-2026 жылдарға арналған Қаратомар ауылдық округінің бюджеті туралы" № 106/13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Қаратомар ауылдық округінің бюджеті тиісінше 1, 2, 3 –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38258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36536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38258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Баянауыл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шілдедегі № 187/21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Қаратомар ауылдық округінің бюджеті (өзгерістермен)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 асалынатын салық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